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F06E7" w14:textId="7555AF27" w:rsidR="00673A12" w:rsidRDefault="00000000" w:rsidP="00EE0C03">
      <w:pPr>
        <w:rPr>
          <w:lang w:eastAsia="ja-JP"/>
        </w:rPr>
      </w:pPr>
      <w:r>
        <w:rPr>
          <w:lang w:eastAsia="ja-JP"/>
        </w:rPr>
        <w:t>報道関係者各位</w:t>
      </w:r>
      <w:r>
        <w:rPr>
          <w:lang w:eastAsia="ja-JP"/>
        </w:rPr>
        <w:br/>
        <w:t>2025</w:t>
      </w:r>
      <w:r>
        <w:rPr>
          <w:lang w:eastAsia="ja-JP"/>
        </w:rPr>
        <w:t>年</w:t>
      </w:r>
      <w:r w:rsidR="006424BA">
        <w:rPr>
          <w:rFonts w:hint="eastAsia"/>
          <w:lang w:eastAsia="ja-JP"/>
        </w:rPr>
        <w:t>9</w:t>
      </w:r>
      <w:r>
        <w:rPr>
          <w:lang w:eastAsia="ja-JP"/>
        </w:rPr>
        <w:t>月</w:t>
      </w:r>
      <w:r w:rsidR="006424BA">
        <w:rPr>
          <w:rFonts w:hint="eastAsia"/>
          <w:lang w:eastAsia="ja-JP"/>
        </w:rPr>
        <w:t>2</w:t>
      </w:r>
      <w:r w:rsidR="004D79CF">
        <w:rPr>
          <w:rFonts w:hint="eastAsia"/>
          <w:lang w:eastAsia="ja-JP"/>
        </w:rPr>
        <w:t>2</w:t>
      </w:r>
      <w:r>
        <w:rPr>
          <w:lang w:eastAsia="ja-JP"/>
        </w:rPr>
        <w:t>日</w:t>
      </w:r>
      <w:r>
        <w:rPr>
          <w:lang w:eastAsia="ja-JP"/>
        </w:rPr>
        <w:br/>
      </w:r>
      <w:r>
        <w:rPr>
          <w:lang w:eastAsia="ja-JP"/>
        </w:rPr>
        <w:t>フルーツブーケ専門店</w:t>
      </w:r>
      <w:r>
        <w:rPr>
          <w:lang w:eastAsia="ja-JP"/>
        </w:rPr>
        <w:t xml:space="preserve"> </w:t>
      </w:r>
      <w:r>
        <w:rPr>
          <w:lang w:eastAsia="ja-JP"/>
        </w:rPr>
        <w:t>プレジール</w:t>
      </w:r>
      <w:r>
        <w:rPr>
          <w:lang w:eastAsia="ja-JP"/>
        </w:rPr>
        <w:br/>
      </w:r>
      <w:r>
        <w:rPr>
          <w:lang w:eastAsia="ja-JP"/>
        </w:rPr>
        <w:t>千葉ブランド梨「秋満月（あきみつき）」を活用</w:t>
      </w:r>
      <w:r w:rsidR="00EE0C03">
        <w:rPr>
          <w:rFonts w:hint="eastAsia"/>
          <w:lang w:eastAsia="ja-JP"/>
        </w:rPr>
        <w:t>】</w:t>
      </w:r>
    </w:p>
    <w:p w14:paraId="238800CA" w14:textId="77777777" w:rsidR="00EE0C03" w:rsidRPr="00EE0C03" w:rsidRDefault="00EE0C03">
      <w:pPr>
        <w:pStyle w:val="31"/>
        <w:rPr>
          <w:sz w:val="26"/>
          <w:szCs w:val="26"/>
          <w:lang w:eastAsia="ja-JP"/>
        </w:rPr>
      </w:pPr>
      <w:r w:rsidRPr="00EE0C03">
        <w:rPr>
          <w:rFonts w:hint="eastAsia"/>
          <w:sz w:val="26"/>
          <w:szCs w:val="26"/>
          <w:lang w:eastAsia="ja-JP"/>
        </w:rPr>
        <w:t>【</w:t>
      </w:r>
      <w:r w:rsidR="00000000" w:rsidRPr="00EE0C03">
        <w:rPr>
          <w:sz w:val="26"/>
          <w:szCs w:val="26"/>
          <w:lang w:eastAsia="ja-JP"/>
        </w:rPr>
        <w:t>地元農産物に新たな付加価値を</w:t>
      </w:r>
      <w:r w:rsidRPr="00EE0C03">
        <w:rPr>
          <w:rFonts w:hint="eastAsia"/>
          <w:sz w:val="26"/>
          <w:szCs w:val="26"/>
          <w:lang w:eastAsia="ja-JP"/>
        </w:rPr>
        <w:t>】</w:t>
      </w:r>
    </w:p>
    <w:p w14:paraId="1558B665" w14:textId="31123BAC" w:rsidR="00673A12" w:rsidRDefault="00000000">
      <w:pPr>
        <w:pStyle w:val="31"/>
        <w:rPr>
          <w:lang w:eastAsia="ja-JP"/>
        </w:rPr>
      </w:pPr>
      <w:r>
        <w:rPr>
          <w:lang w:eastAsia="ja-JP"/>
        </w:rPr>
        <w:t xml:space="preserve">　千葉市の専門店が秋限定フルーツブーケを商品化</w:t>
      </w:r>
    </w:p>
    <w:p w14:paraId="0759F871" w14:textId="301E832B" w:rsidR="00673A12" w:rsidRDefault="00000000">
      <w:pPr>
        <w:rPr>
          <w:lang w:eastAsia="ja-JP"/>
        </w:rPr>
      </w:pPr>
      <w:r>
        <w:rPr>
          <w:lang w:eastAsia="ja-JP"/>
        </w:rPr>
        <w:t>千葉市でフルーツブーケの製造・販売を行う「プレジール」は、千葉県が誇るブランド梨「秋満月（あきみつき）」を使用した秋限定フルーツブーケを</w:t>
      </w:r>
      <w:r>
        <w:rPr>
          <w:lang w:eastAsia="ja-JP"/>
        </w:rPr>
        <w:t>2025</w:t>
      </w:r>
      <w:r>
        <w:rPr>
          <w:lang w:eastAsia="ja-JP"/>
        </w:rPr>
        <w:t>年</w:t>
      </w:r>
      <w:r w:rsidR="00CC659B">
        <w:rPr>
          <w:rFonts w:hint="eastAsia"/>
          <w:lang w:eastAsia="ja-JP"/>
        </w:rPr>
        <w:t>9</w:t>
      </w:r>
      <w:r>
        <w:rPr>
          <w:lang w:eastAsia="ja-JP"/>
        </w:rPr>
        <w:t>月</w:t>
      </w:r>
      <w:r w:rsidR="00700901">
        <w:rPr>
          <w:rFonts w:hint="eastAsia"/>
          <w:lang w:eastAsia="ja-JP"/>
        </w:rPr>
        <w:t>2</w:t>
      </w:r>
      <w:r w:rsidR="00BD1BCE">
        <w:rPr>
          <w:rFonts w:hint="eastAsia"/>
          <w:lang w:eastAsia="ja-JP"/>
        </w:rPr>
        <w:t>5</w:t>
      </w:r>
      <w:r w:rsidR="00700901">
        <w:rPr>
          <w:rFonts w:hint="eastAsia"/>
          <w:lang w:eastAsia="ja-JP"/>
        </w:rPr>
        <w:t>日</w:t>
      </w:r>
      <w:r>
        <w:rPr>
          <w:lang w:eastAsia="ja-JP"/>
        </w:rPr>
        <w:t>より販売いたします。</w:t>
      </w:r>
      <w:r>
        <w:rPr>
          <w:lang w:eastAsia="ja-JP"/>
        </w:rPr>
        <w:br/>
      </w:r>
      <w:r>
        <w:rPr>
          <w:lang w:eastAsia="ja-JP"/>
        </w:rPr>
        <w:br/>
      </w:r>
      <w:r>
        <w:rPr>
          <w:lang w:eastAsia="ja-JP"/>
        </w:rPr>
        <w:t>「秋満月」は、千葉県で生まれたブランド梨で、丸みのある果実と瑞々しい甘さが特徴です。収穫時期が限られているため、県内でも希少性が高く、近年注目を集めています。</w:t>
      </w:r>
      <w:r>
        <w:rPr>
          <w:lang w:eastAsia="ja-JP"/>
        </w:rPr>
        <w:br/>
      </w:r>
      <w:r>
        <w:rPr>
          <w:lang w:eastAsia="ja-JP"/>
        </w:rPr>
        <w:br/>
      </w:r>
      <w:r>
        <w:rPr>
          <w:lang w:eastAsia="ja-JP"/>
        </w:rPr>
        <w:t>当店では、この特別な梨を花束のようにアレンジし、</w:t>
      </w:r>
      <w:r>
        <w:rPr>
          <w:lang w:eastAsia="ja-JP"/>
        </w:rPr>
        <w:t>“</w:t>
      </w:r>
      <w:r>
        <w:rPr>
          <w:lang w:eastAsia="ja-JP"/>
        </w:rPr>
        <w:t>見て楽しみ、食べて味わえるギフト商品</w:t>
      </w:r>
      <w:r>
        <w:rPr>
          <w:lang w:eastAsia="ja-JP"/>
        </w:rPr>
        <w:t xml:space="preserve">” </w:t>
      </w:r>
      <w:r>
        <w:rPr>
          <w:lang w:eastAsia="ja-JP"/>
        </w:rPr>
        <w:t>として商品化しました。誕生日や記念日、贈答用にふさわしい、千葉の秋を彩る一品です。</w:t>
      </w:r>
      <w:r>
        <w:rPr>
          <w:lang w:eastAsia="ja-JP"/>
        </w:rPr>
        <w:br/>
      </w:r>
    </w:p>
    <w:p w14:paraId="219CBFEC" w14:textId="7F554476" w:rsidR="00673A12" w:rsidRDefault="00EE0C03">
      <w:pPr>
        <w:pStyle w:val="21"/>
        <w:rPr>
          <w:lang w:eastAsia="ja-JP"/>
        </w:rPr>
      </w:pPr>
      <w:r>
        <w:rPr>
          <w:rFonts w:hint="eastAsia"/>
          <w:lang w:eastAsia="ja-JP"/>
        </w:rPr>
        <w:t>【</w:t>
      </w:r>
      <w:r w:rsidR="00000000">
        <w:rPr>
          <w:lang w:eastAsia="ja-JP"/>
        </w:rPr>
        <w:t>生産者と消費者をつなぐ継続的な取り組み</w:t>
      </w:r>
      <w:r>
        <w:rPr>
          <w:rFonts w:hint="eastAsia"/>
          <w:lang w:eastAsia="ja-JP"/>
        </w:rPr>
        <w:t>】</w:t>
      </w:r>
    </w:p>
    <w:p w14:paraId="157B9568" w14:textId="77777777" w:rsidR="00673A12" w:rsidRDefault="00000000">
      <w:pPr>
        <w:rPr>
          <w:lang w:eastAsia="ja-JP"/>
        </w:rPr>
      </w:pPr>
      <w:r>
        <w:rPr>
          <w:lang w:eastAsia="ja-JP"/>
        </w:rPr>
        <w:t>プレジールは「旬の果実を花束に」をコンセプトに、地元農産物を積極的に取り入れてきました。</w:t>
      </w:r>
      <w:r>
        <w:rPr>
          <w:lang w:eastAsia="ja-JP"/>
        </w:rPr>
        <w:br/>
      </w:r>
      <w:r>
        <w:rPr>
          <w:lang w:eastAsia="ja-JP"/>
        </w:rPr>
        <w:br/>
      </w:r>
      <w:r>
        <w:rPr>
          <w:lang w:eastAsia="ja-JP"/>
        </w:rPr>
        <w:t>・夏季限定商品では、千葉県旭市・ユータン農園のメロンを使用し、芳醇な味わいと彩りを届けました。</w:t>
      </w:r>
      <w:r>
        <w:rPr>
          <w:lang w:eastAsia="ja-JP"/>
        </w:rPr>
        <w:br/>
      </w:r>
      <w:r>
        <w:rPr>
          <w:lang w:eastAsia="ja-JP"/>
        </w:rPr>
        <w:t>・年間を通じて、同じく旭市のはるいち農場のパセリを使用し、通年で地域の農産物を活かした商品づくりに取り組んでいます。</w:t>
      </w:r>
      <w:r>
        <w:rPr>
          <w:lang w:eastAsia="ja-JP"/>
        </w:rPr>
        <w:br/>
      </w:r>
      <w:r>
        <w:rPr>
          <w:lang w:eastAsia="ja-JP"/>
        </w:rPr>
        <w:br/>
      </w:r>
      <w:r>
        <w:rPr>
          <w:lang w:eastAsia="ja-JP"/>
        </w:rPr>
        <w:t>今回の「秋満月」梨を使った取り組みも、そうした地元農家との協働の一環として実現したものであり、農業の新しい可能性を広げる事例となります。</w:t>
      </w:r>
      <w:r>
        <w:rPr>
          <w:lang w:eastAsia="ja-JP"/>
        </w:rPr>
        <w:br/>
      </w:r>
    </w:p>
    <w:p w14:paraId="411F73FF" w14:textId="77777777" w:rsidR="00673A12" w:rsidRDefault="00000000">
      <w:pPr>
        <w:pStyle w:val="21"/>
        <w:rPr>
          <w:lang w:eastAsia="ja-JP"/>
        </w:rPr>
      </w:pPr>
      <w:r>
        <w:rPr>
          <w:lang w:eastAsia="ja-JP"/>
        </w:rPr>
        <w:t>商品概要</w:t>
      </w:r>
    </w:p>
    <w:p w14:paraId="5C4CA3BD" w14:textId="2A9CEBF4" w:rsidR="007D2441" w:rsidRDefault="00000000">
      <w:pPr>
        <w:rPr>
          <w:lang w:eastAsia="ja-JP"/>
        </w:rPr>
      </w:pPr>
      <w:r>
        <w:rPr>
          <w:lang w:eastAsia="ja-JP"/>
        </w:rPr>
        <w:t>・商品名：秋限定フルーツブーケ「秋満月」</w:t>
      </w:r>
      <w:r>
        <w:rPr>
          <w:lang w:eastAsia="ja-JP"/>
        </w:rPr>
        <w:br/>
      </w:r>
      <w:r>
        <w:rPr>
          <w:lang w:eastAsia="ja-JP"/>
        </w:rPr>
        <w:t>・販売開始：</w:t>
      </w:r>
      <w:r>
        <w:rPr>
          <w:lang w:eastAsia="ja-JP"/>
        </w:rPr>
        <w:t>2025</w:t>
      </w:r>
      <w:r>
        <w:rPr>
          <w:lang w:eastAsia="ja-JP"/>
        </w:rPr>
        <w:t>年</w:t>
      </w:r>
      <w:r w:rsidR="00CC659B">
        <w:rPr>
          <w:rFonts w:hint="eastAsia"/>
          <w:lang w:eastAsia="ja-JP"/>
        </w:rPr>
        <w:t>9</w:t>
      </w:r>
      <w:r>
        <w:rPr>
          <w:lang w:eastAsia="ja-JP"/>
        </w:rPr>
        <w:t>月</w:t>
      </w:r>
      <w:r w:rsidR="00700901">
        <w:rPr>
          <w:rFonts w:hint="eastAsia"/>
          <w:lang w:eastAsia="ja-JP"/>
        </w:rPr>
        <w:t>2</w:t>
      </w:r>
      <w:r w:rsidR="00BD1BCE">
        <w:rPr>
          <w:rFonts w:hint="eastAsia"/>
          <w:lang w:eastAsia="ja-JP"/>
        </w:rPr>
        <w:t>5</w:t>
      </w:r>
      <w:r>
        <w:rPr>
          <w:lang w:eastAsia="ja-JP"/>
        </w:rPr>
        <w:t>日</w:t>
      </w:r>
      <w:r>
        <w:rPr>
          <w:lang w:eastAsia="ja-JP"/>
        </w:rPr>
        <w:br/>
      </w:r>
      <w:r>
        <w:rPr>
          <w:lang w:eastAsia="ja-JP"/>
        </w:rPr>
        <w:t>・販売価格：</w:t>
      </w:r>
      <w:r w:rsidR="00BF79DB">
        <w:rPr>
          <w:rFonts w:hint="eastAsia"/>
          <w:lang w:eastAsia="ja-JP"/>
        </w:rPr>
        <w:t>Teddy Pear</w:t>
      </w:r>
      <w:r w:rsidR="00C57F30">
        <w:rPr>
          <w:rFonts w:hint="eastAsia"/>
          <w:lang w:eastAsia="ja-JP"/>
        </w:rPr>
        <w:t xml:space="preserve"> </w:t>
      </w:r>
      <w:r w:rsidR="00C57F30">
        <w:rPr>
          <w:rFonts w:hint="eastAsia"/>
          <w:lang w:eastAsia="ja-JP"/>
        </w:rPr>
        <w:t>（</w:t>
      </w:r>
      <w:r w:rsidR="00636045">
        <w:rPr>
          <w:rFonts w:hint="eastAsia"/>
          <w:lang w:eastAsia="ja-JP"/>
        </w:rPr>
        <w:t>テディペアー</w:t>
      </w:r>
      <w:r w:rsidR="00C57F30">
        <w:rPr>
          <w:rFonts w:hint="eastAsia"/>
          <w:lang w:eastAsia="ja-JP"/>
        </w:rPr>
        <w:t>）</w:t>
      </w:r>
      <w:r w:rsidR="00BF79DB">
        <w:rPr>
          <w:rFonts w:hint="eastAsia"/>
          <w:lang w:eastAsia="ja-JP"/>
        </w:rPr>
        <w:t xml:space="preserve"> </w:t>
      </w:r>
      <w:r w:rsidR="007D2441">
        <w:rPr>
          <w:rFonts w:hint="eastAsia"/>
          <w:lang w:eastAsia="ja-JP"/>
        </w:rPr>
        <w:t>S</w:t>
      </w:r>
      <w:r w:rsidR="007D2441">
        <w:rPr>
          <w:rFonts w:hint="eastAsia"/>
          <w:lang w:eastAsia="ja-JP"/>
        </w:rPr>
        <w:t>サイズ</w:t>
      </w:r>
      <w:r w:rsidR="00C57F30">
        <w:rPr>
          <w:rFonts w:hint="eastAsia"/>
          <w:lang w:eastAsia="ja-JP"/>
        </w:rPr>
        <w:t>：</w:t>
      </w:r>
      <w:r w:rsidR="007D2441">
        <w:rPr>
          <w:rFonts w:hint="eastAsia"/>
          <w:lang w:eastAsia="ja-JP"/>
        </w:rPr>
        <w:t>10,100</w:t>
      </w:r>
      <w:r w:rsidR="007D2441">
        <w:rPr>
          <w:rFonts w:hint="eastAsia"/>
          <w:lang w:eastAsia="ja-JP"/>
        </w:rPr>
        <w:t>円</w:t>
      </w:r>
      <w:r>
        <w:rPr>
          <w:lang w:eastAsia="ja-JP"/>
        </w:rPr>
        <w:t>（税込）</w:t>
      </w:r>
    </w:p>
    <w:p w14:paraId="382E6052" w14:textId="226A858A" w:rsidR="00E62EA3" w:rsidRDefault="007D2441" w:rsidP="007D2441">
      <w:pPr>
        <w:ind w:firstLineChars="600" w:firstLine="1320"/>
        <w:rPr>
          <w:lang w:eastAsia="ja-JP"/>
        </w:rPr>
      </w:pPr>
      <w:r>
        <w:rPr>
          <w:rFonts w:hint="eastAsia"/>
          <w:lang w:eastAsia="ja-JP"/>
        </w:rPr>
        <w:t>Teddy Pear</w:t>
      </w:r>
      <w:r w:rsidR="00C57F30">
        <w:rPr>
          <w:rFonts w:hint="eastAsia"/>
          <w:lang w:eastAsia="ja-JP"/>
        </w:rPr>
        <w:t>（テディペアー）</w:t>
      </w:r>
      <w:r>
        <w:rPr>
          <w:rFonts w:hint="eastAsia"/>
          <w:lang w:eastAsia="ja-JP"/>
        </w:rPr>
        <w:t>M</w:t>
      </w:r>
      <w:r>
        <w:rPr>
          <w:rFonts w:hint="eastAsia"/>
          <w:lang w:eastAsia="ja-JP"/>
        </w:rPr>
        <w:t>サイ</w:t>
      </w:r>
      <w:r w:rsidR="00C57F30">
        <w:rPr>
          <w:rFonts w:hint="eastAsia"/>
          <w:lang w:eastAsia="ja-JP"/>
        </w:rPr>
        <w:t>ズ：</w:t>
      </w:r>
      <w:r w:rsidR="00E62EA3">
        <w:rPr>
          <w:rFonts w:hint="eastAsia"/>
          <w:lang w:eastAsia="ja-JP"/>
        </w:rPr>
        <w:t>14,150</w:t>
      </w:r>
      <w:r>
        <w:rPr>
          <w:rFonts w:hint="eastAsia"/>
          <w:lang w:eastAsia="ja-JP"/>
        </w:rPr>
        <w:t>円</w:t>
      </w:r>
      <w:r>
        <w:rPr>
          <w:lang w:eastAsia="ja-JP"/>
        </w:rPr>
        <w:t>（税込）</w:t>
      </w:r>
    </w:p>
    <w:p w14:paraId="0F7942B7" w14:textId="22AA2F62" w:rsidR="008043B6" w:rsidRDefault="0023296F" w:rsidP="007D2441">
      <w:pPr>
        <w:ind w:firstLineChars="600" w:firstLine="1320"/>
        <w:rPr>
          <w:lang w:eastAsia="ja-JP"/>
        </w:rPr>
      </w:pPr>
      <w:r>
        <w:rPr>
          <w:rFonts w:hint="eastAsia"/>
          <w:lang w:eastAsia="ja-JP"/>
        </w:rPr>
        <w:t>Ever</w:t>
      </w:r>
      <w:r w:rsidR="00CD4141">
        <w:rPr>
          <w:rFonts w:hint="eastAsia"/>
          <w:lang w:eastAsia="ja-JP"/>
        </w:rPr>
        <w:t xml:space="preserve"> </w:t>
      </w:r>
      <w:r>
        <w:rPr>
          <w:rFonts w:hint="eastAsia"/>
          <w:lang w:eastAsia="ja-JP"/>
        </w:rPr>
        <w:t>Bloom</w:t>
      </w:r>
      <w:r w:rsidR="00636045">
        <w:rPr>
          <w:rFonts w:hint="eastAsia"/>
          <w:lang w:eastAsia="ja-JP"/>
        </w:rPr>
        <w:t xml:space="preserve"> </w:t>
      </w:r>
      <w:r w:rsidR="00C57F30">
        <w:rPr>
          <w:rFonts w:hint="eastAsia"/>
          <w:lang w:eastAsia="ja-JP"/>
        </w:rPr>
        <w:t>（</w:t>
      </w:r>
      <w:r w:rsidR="00636045">
        <w:rPr>
          <w:rFonts w:hint="eastAsia"/>
          <w:lang w:eastAsia="ja-JP"/>
        </w:rPr>
        <w:t>エヴァ―ブルーム</w:t>
      </w:r>
      <w:r w:rsidR="00C57F30">
        <w:rPr>
          <w:rFonts w:hint="eastAsia"/>
          <w:lang w:eastAsia="ja-JP"/>
        </w:rPr>
        <w:t>）</w:t>
      </w:r>
      <w:r>
        <w:rPr>
          <w:rFonts w:hint="eastAsia"/>
          <w:lang w:eastAsia="ja-JP"/>
        </w:rPr>
        <w:t xml:space="preserve"> S</w:t>
      </w:r>
      <w:r>
        <w:rPr>
          <w:rFonts w:hint="eastAsia"/>
          <w:lang w:eastAsia="ja-JP"/>
        </w:rPr>
        <w:t>サイズ</w:t>
      </w:r>
      <w:r w:rsidR="00C57F30">
        <w:rPr>
          <w:rFonts w:hint="eastAsia"/>
          <w:lang w:eastAsia="ja-JP"/>
        </w:rPr>
        <w:t>：</w:t>
      </w:r>
      <w:r w:rsidR="00FF4384">
        <w:rPr>
          <w:rFonts w:hint="eastAsia"/>
          <w:lang w:eastAsia="ja-JP"/>
        </w:rPr>
        <w:t>10,200</w:t>
      </w:r>
      <w:r>
        <w:rPr>
          <w:rFonts w:hint="eastAsia"/>
          <w:lang w:eastAsia="ja-JP"/>
        </w:rPr>
        <w:t>円</w:t>
      </w:r>
      <w:r>
        <w:rPr>
          <w:lang w:eastAsia="ja-JP"/>
        </w:rPr>
        <w:t>（税込）</w:t>
      </w:r>
    </w:p>
    <w:p w14:paraId="44027D5A" w14:textId="277FADDD" w:rsidR="008043B6" w:rsidRDefault="008043B6" w:rsidP="008043B6">
      <w:pPr>
        <w:ind w:firstLineChars="600" w:firstLine="1320"/>
        <w:rPr>
          <w:lang w:eastAsia="ja-JP"/>
        </w:rPr>
      </w:pPr>
      <w:r>
        <w:rPr>
          <w:rFonts w:hint="eastAsia"/>
          <w:lang w:eastAsia="ja-JP"/>
        </w:rPr>
        <w:lastRenderedPageBreak/>
        <w:t>Ever</w:t>
      </w:r>
      <w:r w:rsidR="00CD4141">
        <w:rPr>
          <w:rFonts w:hint="eastAsia"/>
          <w:lang w:eastAsia="ja-JP"/>
        </w:rPr>
        <w:t xml:space="preserve"> </w:t>
      </w:r>
      <w:r>
        <w:rPr>
          <w:rFonts w:hint="eastAsia"/>
          <w:lang w:eastAsia="ja-JP"/>
        </w:rPr>
        <w:t>Bloom</w:t>
      </w:r>
      <w:r w:rsidR="00636045">
        <w:rPr>
          <w:rFonts w:hint="eastAsia"/>
          <w:lang w:eastAsia="ja-JP"/>
        </w:rPr>
        <w:t xml:space="preserve"> </w:t>
      </w:r>
      <w:r w:rsidR="00C57F30">
        <w:rPr>
          <w:rFonts w:hint="eastAsia"/>
          <w:lang w:eastAsia="ja-JP"/>
        </w:rPr>
        <w:t>（</w:t>
      </w:r>
      <w:r w:rsidR="00636045">
        <w:rPr>
          <w:rFonts w:hint="eastAsia"/>
          <w:lang w:eastAsia="ja-JP"/>
        </w:rPr>
        <w:t>エヴァ―ブルーム</w:t>
      </w:r>
      <w:r>
        <w:rPr>
          <w:rFonts w:hint="eastAsia"/>
          <w:lang w:eastAsia="ja-JP"/>
        </w:rPr>
        <w:t xml:space="preserve"> </w:t>
      </w:r>
      <w:r w:rsidR="00C57F30">
        <w:rPr>
          <w:rFonts w:hint="eastAsia"/>
          <w:lang w:eastAsia="ja-JP"/>
        </w:rPr>
        <w:t>）</w:t>
      </w:r>
      <w:r>
        <w:rPr>
          <w:rFonts w:hint="eastAsia"/>
          <w:lang w:eastAsia="ja-JP"/>
        </w:rPr>
        <w:t>M</w:t>
      </w:r>
      <w:r>
        <w:rPr>
          <w:rFonts w:hint="eastAsia"/>
          <w:lang w:eastAsia="ja-JP"/>
        </w:rPr>
        <w:t>サイズ</w:t>
      </w:r>
      <w:r w:rsidR="00C57F30">
        <w:rPr>
          <w:rFonts w:hint="eastAsia"/>
          <w:lang w:eastAsia="ja-JP"/>
        </w:rPr>
        <w:t>：</w:t>
      </w:r>
      <w:r>
        <w:rPr>
          <w:rFonts w:hint="eastAsia"/>
          <w:lang w:eastAsia="ja-JP"/>
        </w:rPr>
        <w:t>12,650</w:t>
      </w:r>
      <w:r>
        <w:rPr>
          <w:rFonts w:hint="eastAsia"/>
          <w:lang w:eastAsia="ja-JP"/>
        </w:rPr>
        <w:t>円</w:t>
      </w:r>
      <w:r>
        <w:rPr>
          <w:lang w:eastAsia="ja-JP"/>
        </w:rPr>
        <w:t>（税込）</w:t>
      </w:r>
    </w:p>
    <w:p w14:paraId="78242543" w14:textId="07D4EFC5" w:rsidR="00CD4141" w:rsidRDefault="00CD4141" w:rsidP="00CD4141">
      <w:pPr>
        <w:ind w:firstLineChars="600" w:firstLine="1320"/>
        <w:rPr>
          <w:lang w:eastAsia="ja-JP"/>
        </w:rPr>
      </w:pPr>
      <w:r>
        <w:rPr>
          <w:rFonts w:hint="eastAsia"/>
          <w:lang w:eastAsia="ja-JP"/>
        </w:rPr>
        <w:t>Ever Shine</w:t>
      </w:r>
      <w:r w:rsidR="00636045">
        <w:rPr>
          <w:rFonts w:hint="eastAsia"/>
          <w:lang w:eastAsia="ja-JP"/>
        </w:rPr>
        <w:t xml:space="preserve"> </w:t>
      </w:r>
      <w:r w:rsidR="00C57F30">
        <w:rPr>
          <w:rFonts w:hint="eastAsia"/>
          <w:lang w:eastAsia="ja-JP"/>
        </w:rPr>
        <w:t>（</w:t>
      </w:r>
      <w:r w:rsidR="00636045">
        <w:rPr>
          <w:rFonts w:hint="eastAsia"/>
          <w:lang w:eastAsia="ja-JP"/>
        </w:rPr>
        <w:t xml:space="preserve"> </w:t>
      </w:r>
      <w:r w:rsidR="00636045">
        <w:rPr>
          <w:rFonts w:hint="eastAsia"/>
          <w:lang w:eastAsia="ja-JP"/>
        </w:rPr>
        <w:t>エヴァ―シャイン</w:t>
      </w:r>
      <w:r w:rsidR="00C57F30">
        <w:rPr>
          <w:rFonts w:hint="eastAsia"/>
          <w:lang w:eastAsia="ja-JP"/>
        </w:rPr>
        <w:t>）</w:t>
      </w:r>
      <w:r>
        <w:rPr>
          <w:rFonts w:hint="eastAsia"/>
          <w:lang w:eastAsia="ja-JP"/>
        </w:rPr>
        <w:t>S</w:t>
      </w:r>
      <w:r>
        <w:rPr>
          <w:rFonts w:hint="eastAsia"/>
          <w:lang w:eastAsia="ja-JP"/>
        </w:rPr>
        <w:t>サイズ</w:t>
      </w:r>
      <w:r w:rsidR="00C57F30">
        <w:rPr>
          <w:rFonts w:hint="eastAsia"/>
          <w:lang w:eastAsia="ja-JP"/>
        </w:rPr>
        <w:t>：</w:t>
      </w:r>
      <w:r w:rsidR="00D80634">
        <w:rPr>
          <w:rFonts w:hint="eastAsia"/>
          <w:lang w:eastAsia="ja-JP"/>
        </w:rPr>
        <w:t>10,200</w:t>
      </w:r>
      <w:r>
        <w:rPr>
          <w:rFonts w:hint="eastAsia"/>
          <w:lang w:eastAsia="ja-JP"/>
        </w:rPr>
        <w:t>円</w:t>
      </w:r>
      <w:r>
        <w:rPr>
          <w:lang w:eastAsia="ja-JP"/>
        </w:rPr>
        <w:t>（税込）</w:t>
      </w:r>
    </w:p>
    <w:p w14:paraId="470DC1ED" w14:textId="3C54CE36" w:rsidR="00CD4141" w:rsidRDefault="00CD4141" w:rsidP="00CD4141">
      <w:pPr>
        <w:ind w:firstLineChars="600" w:firstLine="1320"/>
        <w:rPr>
          <w:lang w:eastAsia="ja-JP"/>
        </w:rPr>
      </w:pPr>
      <w:r>
        <w:rPr>
          <w:rFonts w:hint="eastAsia"/>
          <w:lang w:eastAsia="ja-JP"/>
        </w:rPr>
        <w:t>Ever Shine</w:t>
      </w:r>
      <w:r w:rsidR="00636045">
        <w:rPr>
          <w:rFonts w:hint="eastAsia"/>
          <w:lang w:eastAsia="ja-JP"/>
        </w:rPr>
        <w:t xml:space="preserve"> </w:t>
      </w:r>
      <w:r w:rsidR="00C57F30">
        <w:rPr>
          <w:rFonts w:hint="eastAsia"/>
          <w:lang w:eastAsia="ja-JP"/>
        </w:rPr>
        <w:t>（</w:t>
      </w:r>
      <w:r w:rsidR="00636045">
        <w:rPr>
          <w:rFonts w:hint="eastAsia"/>
          <w:lang w:eastAsia="ja-JP"/>
        </w:rPr>
        <w:t>エヴァ―シャイン</w:t>
      </w:r>
      <w:r w:rsidR="00C57F30">
        <w:rPr>
          <w:rFonts w:hint="eastAsia"/>
          <w:lang w:eastAsia="ja-JP"/>
        </w:rPr>
        <w:t>）</w:t>
      </w:r>
      <w:r>
        <w:rPr>
          <w:rFonts w:hint="eastAsia"/>
          <w:lang w:eastAsia="ja-JP"/>
        </w:rPr>
        <w:t>M</w:t>
      </w:r>
      <w:r>
        <w:rPr>
          <w:rFonts w:hint="eastAsia"/>
          <w:lang w:eastAsia="ja-JP"/>
        </w:rPr>
        <w:t>サイズ</w:t>
      </w:r>
      <w:r w:rsidR="00C57F30">
        <w:rPr>
          <w:rFonts w:hint="eastAsia"/>
          <w:lang w:eastAsia="ja-JP"/>
        </w:rPr>
        <w:t>：</w:t>
      </w:r>
      <w:r w:rsidR="00177760">
        <w:rPr>
          <w:rFonts w:hint="eastAsia"/>
          <w:lang w:eastAsia="ja-JP"/>
        </w:rPr>
        <w:t>12,950</w:t>
      </w:r>
      <w:r>
        <w:rPr>
          <w:rFonts w:hint="eastAsia"/>
          <w:lang w:eastAsia="ja-JP"/>
        </w:rPr>
        <w:t>円</w:t>
      </w:r>
      <w:r>
        <w:rPr>
          <w:lang w:eastAsia="ja-JP"/>
        </w:rPr>
        <w:t>（税込）</w:t>
      </w:r>
    </w:p>
    <w:p w14:paraId="3CB52EEE" w14:textId="77777777" w:rsidR="0070076F" w:rsidRDefault="00000000" w:rsidP="007D2441">
      <w:pPr>
        <w:ind w:firstLineChars="600" w:firstLine="1320"/>
        <w:rPr>
          <w:lang w:eastAsia="ja-JP"/>
        </w:rPr>
      </w:pPr>
      <w:r>
        <w:rPr>
          <w:lang w:eastAsia="ja-JP"/>
        </w:rPr>
        <w:br/>
      </w:r>
      <w:r>
        <w:rPr>
          <w:lang w:eastAsia="ja-JP"/>
        </w:rPr>
        <w:t>・販売方法：オンライン注文</w:t>
      </w:r>
    </w:p>
    <w:p w14:paraId="6EB1E6D5" w14:textId="4409C65E" w:rsidR="00673A12" w:rsidRDefault="0070076F" w:rsidP="0070076F">
      <w:pPr>
        <w:rPr>
          <w:lang w:eastAsia="ja-JP"/>
        </w:rPr>
      </w:pPr>
      <w:r w:rsidRPr="0070076F">
        <w:rPr>
          <w:rFonts w:hint="eastAsia"/>
          <w:lang w:eastAsia="ja-JP"/>
        </w:rPr>
        <w:t>・配達方法：クール</w:t>
      </w:r>
      <w:r w:rsidR="000979FA">
        <w:rPr>
          <w:rFonts w:hint="eastAsia"/>
          <w:lang w:eastAsia="ja-JP"/>
        </w:rPr>
        <w:t>宅急</w:t>
      </w:r>
      <w:r w:rsidRPr="0070076F">
        <w:rPr>
          <w:rFonts w:hint="eastAsia"/>
          <w:lang w:eastAsia="ja-JP"/>
        </w:rPr>
        <w:t>便</w:t>
      </w:r>
      <w:r w:rsidRPr="0070076F">
        <w:rPr>
          <w:rFonts w:hint="eastAsia"/>
          <w:lang w:eastAsia="ja-JP"/>
        </w:rPr>
        <w:br/>
      </w:r>
      <w:r w:rsidRPr="0070076F">
        <w:rPr>
          <w:rFonts w:hint="eastAsia"/>
          <w:lang w:eastAsia="ja-JP"/>
        </w:rPr>
        <w:t>・配達可能地域：中国地方を除く本州地域</w:t>
      </w:r>
      <w:r>
        <w:rPr>
          <w:lang w:eastAsia="ja-JP"/>
        </w:rPr>
        <w:br/>
      </w:r>
      <w:r>
        <w:rPr>
          <w:lang w:eastAsia="ja-JP"/>
        </w:rPr>
        <w:t>・特徴：千葉ブランド梨「秋満月」の上品な甘みと瑞々しさを活かし、ギフト需要に応えるデザイン。地域の魅力を感じられる商品です。</w:t>
      </w:r>
      <w:r>
        <w:rPr>
          <w:lang w:eastAsia="ja-JP"/>
        </w:rPr>
        <w:br/>
      </w:r>
    </w:p>
    <w:p w14:paraId="39F17A7B" w14:textId="77777777" w:rsidR="00673A12" w:rsidRDefault="00000000">
      <w:pPr>
        <w:pStyle w:val="21"/>
        <w:rPr>
          <w:lang w:eastAsia="ja-JP"/>
        </w:rPr>
      </w:pPr>
      <w:r>
        <w:rPr>
          <w:lang w:eastAsia="ja-JP"/>
        </w:rPr>
        <w:t>会社概要</w:t>
      </w:r>
    </w:p>
    <w:p w14:paraId="14E8235C" w14:textId="77777777" w:rsidR="00296BA1" w:rsidRDefault="00000000">
      <w:pPr>
        <w:rPr>
          <w:lang w:eastAsia="ja-JP"/>
        </w:rPr>
      </w:pPr>
      <w:r>
        <w:rPr>
          <w:lang w:eastAsia="ja-JP"/>
        </w:rPr>
        <w:t>フルーツブーケ専門店</w:t>
      </w:r>
      <w:r>
        <w:rPr>
          <w:lang w:eastAsia="ja-JP"/>
        </w:rPr>
        <w:t xml:space="preserve"> </w:t>
      </w:r>
      <w:r>
        <w:rPr>
          <w:lang w:eastAsia="ja-JP"/>
        </w:rPr>
        <w:t>プレジール</w:t>
      </w:r>
      <w:r>
        <w:rPr>
          <w:lang w:eastAsia="ja-JP"/>
        </w:rPr>
        <w:br/>
      </w:r>
      <w:r>
        <w:rPr>
          <w:lang w:eastAsia="ja-JP"/>
        </w:rPr>
        <w:t>所在地：</w:t>
      </w:r>
      <w:r w:rsidR="00394674" w:rsidRPr="00394674">
        <w:rPr>
          <w:lang w:eastAsia="ja-JP"/>
        </w:rPr>
        <w:t>千葉県千葉市稲毛区穴川</w:t>
      </w:r>
      <w:r w:rsidR="00394674" w:rsidRPr="00394674">
        <w:rPr>
          <w:lang w:eastAsia="ja-JP"/>
        </w:rPr>
        <w:t>3</w:t>
      </w:r>
      <w:r w:rsidR="00394674" w:rsidRPr="00394674">
        <w:rPr>
          <w:lang w:eastAsia="ja-JP"/>
        </w:rPr>
        <w:t>丁目</w:t>
      </w:r>
      <w:r w:rsidR="00394674" w:rsidRPr="00394674">
        <w:rPr>
          <w:lang w:eastAsia="ja-JP"/>
        </w:rPr>
        <w:t>11-77</w:t>
      </w:r>
      <w:r>
        <w:rPr>
          <w:lang w:eastAsia="ja-JP"/>
        </w:rPr>
        <w:br/>
      </w:r>
      <w:r w:rsidR="00296BA1">
        <w:rPr>
          <w:lang w:eastAsia="ja-JP"/>
        </w:rPr>
        <w:t>代表者：</w:t>
      </w:r>
      <w:r w:rsidR="00296BA1">
        <w:rPr>
          <w:rFonts w:hint="eastAsia"/>
          <w:lang w:eastAsia="ja-JP"/>
        </w:rPr>
        <w:t>菅原信治</w:t>
      </w:r>
    </w:p>
    <w:p w14:paraId="573EE2F2" w14:textId="1C3769F2" w:rsidR="00616C8F" w:rsidRDefault="00000000">
      <w:pPr>
        <w:rPr>
          <w:lang w:eastAsia="ja-JP"/>
        </w:rPr>
      </w:pPr>
      <w:r>
        <w:rPr>
          <w:lang w:eastAsia="ja-JP"/>
        </w:rPr>
        <w:t>事業内容：フルーツブーケの製造・販売</w:t>
      </w:r>
      <w:r>
        <w:rPr>
          <w:lang w:eastAsia="ja-JP"/>
        </w:rPr>
        <w:br/>
      </w:r>
      <w:r>
        <w:rPr>
          <w:lang w:eastAsia="ja-JP"/>
        </w:rPr>
        <w:t>公式サイト：</w:t>
      </w:r>
      <w:r w:rsidR="00A7094B" w:rsidRPr="00A7094B">
        <w:rPr>
          <w:lang w:eastAsia="ja-JP"/>
        </w:rPr>
        <w:t>https://fruit-bouquets.com</w:t>
      </w:r>
      <w:r w:rsidR="00700A53">
        <w:rPr>
          <w:lang w:eastAsia="ja-JP"/>
        </w:rPr>
        <w:t xml:space="preserve"> </w:t>
      </w:r>
      <w:r>
        <w:rPr>
          <w:lang w:eastAsia="ja-JP"/>
        </w:rPr>
        <w:br/>
        <w:t>Instagram</w:t>
      </w:r>
      <w:r>
        <w:rPr>
          <w:lang w:eastAsia="ja-JP"/>
        </w:rPr>
        <w:t>：</w:t>
      </w:r>
      <w:r w:rsidR="00A7094B">
        <w:rPr>
          <w:rFonts w:hint="eastAsia"/>
          <w:lang w:eastAsia="ja-JP"/>
        </w:rPr>
        <w:t>@fruitbouquet.japan</w:t>
      </w:r>
      <w:r w:rsidR="00A7094B">
        <w:rPr>
          <w:lang w:eastAsia="ja-JP"/>
        </w:rPr>
        <w:t xml:space="preserve"> </w:t>
      </w:r>
    </w:p>
    <w:p w14:paraId="7FF49952" w14:textId="26B21891" w:rsidR="00673A12" w:rsidRDefault="00673A12">
      <w:pPr>
        <w:rPr>
          <w:lang w:eastAsia="ja-JP"/>
        </w:rPr>
      </w:pPr>
    </w:p>
    <w:p w14:paraId="65AADA6B" w14:textId="77777777" w:rsidR="00673A12" w:rsidRDefault="00000000">
      <w:pPr>
        <w:pStyle w:val="21"/>
        <w:rPr>
          <w:lang w:eastAsia="ja-JP"/>
        </w:rPr>
      </w:pPr>
      <w:r>
        <w:rPr>
          <w:lang w:eastAsia="ja-JP"/>
        </w:rPr>
        <w:t>本件に関するお問い合わせ先</w:t>
      </w:r>
    </w:p>
    <w:p w14:paraId="19691E37" w14:textId="1A261C06" w:rsidR="00942CCD" w:rsidRDefault="00000000" w:rsidP="004D79CF">
      <w:pPr>
        <w:rPr>
          <w:lang w:eastAsia="ja-JP"/>
        </w:rPr>
      </w:pPr>
      <w:r>
        <w:rPr>
          <w:lang w:eastAsia="ja-JP"/>
        </w:rPr>
        <w:t>フルーツブーケ専門店</w:t>
      </w:r>
      <w:r>
        <w:rPr>
          <w:lang w:eastAsia="ja-JP"/>
        </w:rPr>
        <w:t xml:space="preserve"> </w:t>
      </w:r>
      <w:r>
        <w:rPr>
          <w:lang w:eastAsia="ja-JP"/>
        </w:rPr>
        <w:t>プレジール（担当：</w:t>
      </w:r>
      <w:r w:rsidR="00337906">
        <w:rPr>
          <w:rFonts w:hint="eastAsia"/>
          <w:lang w:eastAsia="ja-JP"/>
        </w:rPr>
        <w:t>鎌倉</w:t>
      </w:r>
      <w:r>
        <w:rPr>
          <w:lang w:eastAsia="ja-JP"/>
        </w:rPr>
        <w:t>）</w:t>
      </w:r>
      <w:r>
        <w:rPr>
          <w:lang w:eastAsia="ja-JP"/>
        </w:rPr>
        <w:br/>
        <w:t>TEL</w:t>
      </w:r>
      <w:r>
        <w:rPr>
          <w:lang w:eastAsia="ja-JP"/>
        </w:rPr>
        <w:t>：</w:t>
      </w:r>
      <w:r w:rsidR="00337906">
        <w:rPr>
          <w:lang w:eastAsia="ja-JP"/>
        </w:rPr>
        <w:t xml:space="preserve"> </w:t>
      </w:r>
      <w:r w:rsidR="00F16798">
        <w:rPr>
          <w:rFonts w:hint="eastAsia"/>
          <w:lang w:eastAsia="ja-JP"/>
        </w:rPr>
        <w:t>0120-357-997</w:t>
      </w:r>
      <w:r>
        <w:rPr>
          <w:lang w:eastAsia="ja-JP"/>
        </w:rPr>
        <w:br/>
        <w:t>E-mail</w:t>
      </w:r>
      <w:r>
        <w:rPr>
          <w:lang w:eastAsia="ja-JP"/>
        </w:rPr>
        <w:t>：</w:t>
      </w:r>
      <w:r w:rsidR="00CC6F23">
        <w:rPr>
          <w:rFonts w:hint="eastAsia"/>
          <w:lang w:eastAsia="ja-JP"/>
        </w:rPr>
        <w:t>plaisir.fruit@gmail.com</w:t>
      </w:r>
    </w:p>
    <w:p w14:paraId="5E5FACB6" w14:textId="430DC761" w:rsidR="00673A12" w:rsidRDefault="00673A12">
      <w:pPr>
        <w:rPr>
          <w:rFonts w:hint="eastAsia"/>
          <w:lang w:eastAsia="ja-JP"/>
        </w:rPr>
      </w:pPr>
    </w:p>
    <w:sectPr w:rsidR="00673A1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46DC1" w14:textId="77777777" w:rsidR="00861F98" w:rsidRDefault="00861F98" w:rsidP="00CC659B">
      <w:pPr>
        <w:spacing w:after="0" w:line="240" w:lineRule="auto"/>
      </w:pPr>
      <w:r>
        <w:separator/>
      </w:r>
    </w:p>
  </w:endnote>
  <w:endnote w:type="continuationSeparator" w:id="0">
    <w:p w14:paraId="0DEF1B66" w14:textId="77777777" w:rsidR="00861F98" w:rsidRDefault="00861F98" w:rsidP="00CC6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AE27F" w14:textId="77777777" w:rsidR="00861F98" w:rsidRDefault="00861F98" w:rsidP="00CC659B">
      <w:pPr>
        <w:spacing w:after="0" w:line="240" w:lineRule="auto"/>
      </w:pPr>
      <w:r>
        <w:separator/>
      </w:r>
    </w:p>
  </w:footnote>
  <w:footnote w:type="continuationSeparator" w:id="0">
    <w:p w14:paraId="731C2690" w14:textId="77777777" w:rsidR="00861F98" w:rsidRDefault="00861F98" w:rsidP="00CC65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99667568">
    <w:abstractNumId w:val="8"/>
  </w:num>
  <w:num w:numId="2" w16cid:durableId="1564101464">
    <w:abstractNumId w:val="6"/>
  </w:num>
  <w:num w:numId="3" w16cid:durableId="1160657230">
    <w:abstractNumId w:val="5"/>
  </w:num>
  <w:num w:numId="4" w16cid:durableId="489324203">
    <w:abstractNumId w:val="4"/>
  </w:num>
  <w:num w:numId="5" w16cid:durableId="2017726585">
    <w:abstractNumId w:val="7"/>
  </w:num>
  <w:num w:numId="6" w16cid:durableId="1923104527">
    <w:abstractNumId w:val="3"/>
  </w:num>
  <w:num w:numId="7" w16cid:durableId="1920098422">
    <w:abstractNumId w:val="2"/>
  </w:num>
  <w:num w:numId="8" w16cid:durableId="1548443713">
    <w:abstractNumId w:val="1"/>
  </w:num>
  <w:num w:numId="9" w16cid:durableId="631255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979FA"/>
    <w:rsid w:val="0015074B"/>
    <w:rsid w:val="00177760"/>
    <w:rsid w:val="0023296F"/>
    <w:rsid w:val="0029639D"/>
    <w:rsid w:val="00296BA1"/>
    <w:rsid w:val="002C632B"/>
    <w:rsid w:val="00326F90"/>
    <w:rsid w:val="00337906"/>
    <w:rsid w:val="00394674"/>
    <w:rsid w:val="004A0002"/>
    <w:rsid w:val="004D79CF"/>
    <w:rsid w:val="0050730E"/>
    <w:rsid w:val="00616C8F"/>
    <w:rsid w:val="00636045"/>
    <w:rsid w:val="006424BA"/>
    <w:rsid w:val="00673A12"/>
    <w:rsid w:val="006965F9"/>
    <w:rsid w:val="0070076F"/>
    <w:rsid w:val="00700901"/>
    <w:rsid w:val="00700A53"/>
    <w:rsid w:val="0070337E"/>
    <w:rsid w:val="007D2441"/>
    <w:rsid w:val="008043B6"/>
    <w:rsid w:val="008252FD"/>
    <w:rsid w:val="00861F98"/>
    <w:rsid w:val="008A0B2B"/>
    <w:rsid w:val="00942CCD"/>
    <w:rsid w:val="00991F1B"/>
    <w:rsid w:val="00A7094B"/>
    <w:rsid w:val="00AA1D8D"/>
    <w:rsid w:val="00B47730"/>
    <w:rsid w:val="00B54D40"/>
    <w:rsid w:val="00BD1BCE"/>
    <w:rsid w:val="00BF79DB"/>
    <w:rsid w:val="00C57F30"/>
    <w:rsid w:val="00CB0664"/>
    <w:rsid w:val="00CC659B"/>
    <w:rsid w:val="00CC6F23"/>
    <w:rsid w:val="00CD4141"/>
    <w:rsid w:val="00D007BA"/>
    <w:rsid w:val="00D80634"/>
    <w:rsid w:val="00D93E7B"/>
    <w:rsid w:val="00DB0493"/>
    <w:rsid w:val="00E62EA3"/>
    <w:rsid w:val="00ED7616"/>
    <w:rsid w:val="00EE0C03"/>
    <w:rsid w:val="00F06A88"/>
    <w:rsid w:val="00F16798"/>
    <w:rsid w:val="00FC693F"/>
    <w:rsid w:val="00FF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8BCC58"/>
  <w14:defaultImageDpi w14:val="300"/>
  <w15:docId w15:val="{B885198E-8814-44B8-B3AA-6D9C69E26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">
    <w:name w:val="Hyperlink"/>
    <w:basedOn w:val="a2"/>
    <w:uiPriority w:val="99"/>
    <w:unhideWhenUsed/>
    <w:rsid w:val="00700A53"/>
    <w:rPr>
      <w:color w:val="0000FF" w:themeColor="hyperlink"/>
      <w:u w:val="single"/>
    </w:rPr>
  </w:style>
  <w:style w:type="character" w:styleId="aff0">
    <w:name w:val="Unresolved Mention"/>
    <w:basedOn w:val="a2"/>
    <w:uiPriority w:val="99"/>
    <w:semiHidden/>
    <w:unhideWhenUsed/>
    <w:rsid w:val="00700A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Ayaka Kamakura</cp:lastModifiedBy>
  <cp:revision>38</cp:revision>
  <dcterms:created xsi:type="dcterms:W3CDTF">2025-09-08T12:12:00Z</dcterms:created>
  <dcterms:modified xsi:type="dcterms:W3CDTF">2025-09-22T04:17:00Z</dcterms:modified>
  <cp:category/>
</cp:coreProperties>
</file>